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kebab    </w:t>
      </w:r>
      <w:r>
        <w:t xml:space="preserve">   milkshake    </w:t>
      </w:r>
      <w:r>
        <w:t xml:space="preserve">   chocolate cake    </w:t>
      </w:r>
      <w:r>
        <w:t xml:space="preserve">   ice cream    </w:t>
      </w:r>
      <w:r>
        <w:t xml:space="preserve">   noodles    </w:t>
      </w:r>
      <w:r>
        <w:t xml:space="preserve">   pasta    </w:t>
      </w:r>
      <w:r>
        <w:t xml:space="preserve">   Chicken Satay    </w:t>
      </w:r>
      <w:r>
        <w:t xml:space="preserve">   pizza    </w:t>
      </w:r>
      <w:r>
        <w:t xml:space="preserve">   chips    </w:t>
      </w:r>
      <w:r>
        <w:t xml:space="preserve">   chicken nugget    </w:t>
      </w:r>
      <w:r>
        <w:t xml:space="preserve">   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2021-10-11T07:15:04Z</dcterms:created>
  <dcterms:modified xsi:type="dcterms:W3CDTF">2021-10-11T07:15:04Z</dcterms:modified>
</cp:coreProperties>
</file>