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strain    </w:t>
      </w:r>
      <w:r>
        <w:t xml:space="preserve">   stir    </w:t>
      </w:r>
      <w:r>
        <w:t xml:space="preserve">   stir fry    </w:t>
      </w:r>
      <w:r>
        <w:t xml:space="preserve">   steam    </w:t>
      </w:r>
      <w:r>
        <w:t xml:space="preserve">   slice    </w:t>
      </w:r>
      <w:r>
        <w:t xml:space="preserve">   simmer    </w:t>
      </w:r>
      <w:r>
        <w:t xml:space="preserve">   sift    </w:t>
      </w:r>
      <w:r>
        <w:t xml:space="preserve">   score    </w:t>
      </w:r>
      <w:r>
        <w:t xml:space="preserve">   roast    </w:t>
      </w:r>
      <w:r>
        <w:t xml:space="preserve">   puree    </w:t>
      </w:r>
      <w:r>
        <w:t xml:space="preserve">   pare    </w:t>
      </w:r>
      <w:r>
        <w:t xml:space="preserve">   mix    </w:t>
      </w:r>
      <w:r>
        <w:t xml:space="preserve">   mince    </w:t>
      </w:r>
      <w:r>
        <w:t xml:space="preserve">   grate    </w:t>
      </w:r>
      <w:r>
        <w:t xml:space="preserve">   garnishes    </w:t>
      </w:r>
      <w:r>
        <w:t xml:space="preserve">   fold    </w:t>
      </w:r>
      <w:r>
        <w:t xml:space="preserve">   drain    </w:t>
      </w:r>
      <w:r>
        <w:t xml:space="preserve">   dice    </w:t>
      </w:r>
      <w:r>
        <w:t xml:space="preserve">   deep fat frying    </w:t>
      </w:r>
      <w:r>
        <w:t xml:space="preserve">   cube    </w:t>
      </w:r>
      <w:r>
        <w:t xml:space="preserve">   cream    </w:t>
      </w:r>
      <w:r>
        <w:t xml:space="preserve">   chop    </w:t>
      </w:r>
      <w:r>
        <w:t xml:space="preserve">   broil    </w:t>
      </w:r>
      <w:r>
        <w:t xml:space="preserve">   braise    </w:t>
      </w:r>
      <w:r>
        <w:t xml:space="preserve">   blend    </w:t>
      </w:r>
      <w:r>
        <w:t xml:space="preserve">   beat    </w:t>
      </w:r>
      <w:r>
        <w:t xml:space="preserve">   baste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2021-10-11T07:15:43Z</dcterms:created>
  <dcterms:modified xsi:type="dcterms:W3CDTF">2021-10-11T07:15:43Z</dcterms:modified>
</cp:coreProperties>
</file>