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PPLAE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NABANA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ETWES TOOPAT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OTPTAO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NPIPAEELP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OIRPCTA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OAAVDCO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BEUBYERRL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ABECYBKLRR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CREHRY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UCNTOCO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YRARBNCER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RMUUBCEC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IFG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SAPRGE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IWKI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IEML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MNELO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ANOMG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AUELNOATCP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EDHNWOY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MLOAEENRWT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OEAGRN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LUMP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CAPEH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APYPAA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RPEA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RRRESBYAP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RYBERWARST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GGLNPTEA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KIPNMPU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PEA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QSHAUS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ATOTOM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VLOEI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RONC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2021-10-11T07:14:28Z</dcterms:created>
  <dcterms:modified xsi:type="dcterms:W3CDTF">2021-10-11T07:14:28Z</dcterms:modified>
</cp:coreProperties>
</file>