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jelly    </w:t>
      </w:r>
      <w:r>
        <w:t xml:space="preserve">   watermelon    </w:t>
      </w:r>
      <w:r>
        <w:t xml:space="preserve">   raspberries    </w:t>
      </w:r>
      <w:r>
        <w:t xml:space="preserve">   strawberries    </w:t>
      </w:r>
      <w:r>
        <w:t xml:space="preserve">   apple    </w:t>
      </w:r>
      <w:r>
        <w:t xml:space="preserve">   lettuce    </w:t>
      </w:r>
      <w:r>
        <w:t xml:space="preserve">   steak    </w:t>
      </w:r>
      <w:r>
        <w:t xml:space="preserve">   whipped cream    </w:t>
      </w:r>
      <w:r>
        <w:t xml:space="preserve">   orange juice    </w:t>
      </w:r>
      <w:r>
        <w:t xml:space="preserve">   water    </w:t>
      </w:r>
      <w:r>
        <w:t xml:space="preserve">   hot cocoa    </w:t>
      </w:r>
      <w:r>
        <w:t xml:space="preserve">   coffee    </w:t>
      </w:r>
      <w:r>
        <w:t xml:space="preserve">   donut    </w:t>
      </w:r>
      <w:r>
        <w:t xml:space="preserve">   cupcake    </w:t>
      </w:r>
      <w:r>
        <w:t xml:space="preserve">   rice    </w:t>
      </w:r>
      <w:r>
        <w:t xml:space="preserve">   chocolate    </w:t>
      </w:r>
      <w:r>
        <w:t xml:space="preserve">   salad    </w:t>
      </w:r>
      <w:r>
        <w:t xml:space="preserve">   fish    </w:t>
      </w:r>
      <w:r>
        <w:t xml:space="preserve">   burger    </w:t>
      </w:r>
      <w:r>
        <w:t xml:space="preserve">   pop corn    </w:t>
      </w:r>
      <w:r>
        <w:t xml:space="preserve">   yogurt    </w:t>
      </w:r>
      <w:r>
        <w:t xml:space="preserve">   cheese    </w:t>
      </w:r>
      <w:r>
        <w:t xml:space="preserve">   eggs    </w:t>
      </w:r>
      <w:r>
        <w:t xml:space="preserve">   mushroom    </w:t>
      </w:r>
      <w:r>
        <w:t xml:space="preserve">   soup    </w:t>
      </w:r>
      <w:r>
        <w:t xml:space="preserve">   ice cream    </w:t>
      </w:r>
      <w:r>
        <w:t xml:space="preserve">   sorbet    </w:t>
      </w:r>
      <w:r>
        <w:t xml:space="preserve">   iced tea    </w:t>
      </w:r>
      <w:r>
        <w:t xml:space="preserve">   pomegranate    </w:t>
      </w:r>
      <w:r>
        <w:t xml:space="preserve">   grapes    </w:t>
      </w:r>
      <w:r>
        <w:t xml:space="preserve">   ices    </w:t>
      </w:r>
      <w:r>
        <w:t xml:space="preserve">   lemonade    </w:t>
      </w:r>
      <w:r>
        <w:t xml:space="preserve">   soda    </w:t>
      </w:r>
      <w:r>
        <w:t xml:space="preserve">   french fries    </w:t>
      </w:r>
      <w:r>
        <w:t xml:space="preserve">   pizza    </w:t>
      </w:r>
      <w:r>
        <w:t xml:space="preserve">   hot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</dc:title>
  <dcterms:created xsi:type="dcterms:W3CDTF">2021-11-22T03:30:57Z</dcterms:created>
  <dcterms:modified xsi:type="dcterms:W3CDTF">2021-11-22T03:30:57Z</dcterms:modified>
</cp:coreProperties>
</file>