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coca cola    </w:t>
      </w:r>
      <w:r>
        <w:t xml:space="preserve">   cupcakes    </w:t>
      </w:r>
      <w:r>
        <w:t xml:space="preserve">   cake    </w:t>
      </w:r>
      <w:r>
        <w:t xml:space="preserve">   soup    </w:t>
      </w:r>
      <w:r>
        <w:t xml:space="preserve">   water    </w:t>
      </w:r>
      <w:r>
        <w:t xml:space="preserve">   burgers    </w:t>
      </w:r>
      <w:r>
        <w:t xml:space="preserve">   salad    </w:t>
      </w:r>
      <w:r>
        <w:t xml:space="preserve">   wine    </w:t>
      </w:r>
      <w:r>
        <w:t xml:space="preserve">   carrot    </w:t>
      </w:r>
      <w:r>
        <w:t xml:space="preserve">   pizza    </w:t>
      </w:r>
      <w:r>
        <w:t xml:space="preserve">   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2021-10-11T07:16:03Z</dcterms:created>
  <dcterms:modified xsi:type="dcterms:W3CDTF">2021-10-11T07:16:03Z</dcterms:modified>
</cp:coreProperties>
</file>