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carne    </w:t>
      </w:r>
      <w:r>
        <w:t xml:space="preserve">   atun    </w:t>
      </w:r>
      <w:r>
        <w:t xml:space="preserve">   maiz    </w:t>
      </w:r>
      <w:r>
        <w:t xml:space="preserve">   arroz    </w:t>
      </w:r>
      <w:r>
        <w:t xml:space="preserve">   mariscos    </w:t>
      </w:r>
      <w:r>
        <w:t xml:space="preserve">   pescado    </w:t>
      </w:r>
      <w:r>
        <w:t xml:space="preserve">   huevo    </w:t>
      </w:r>
      <w:r>
        <w:t xml:space="preserve">   pollo    </w:t>
      </w:r>
      <w:r>
        <w:t xml:space="preserve">   vegetales    </w:t>
      </w:r>
      <w:r>
        <w:t xml:space="preserve">   gaseosa    </w:t>
      </w:r>
      <w:r>
        <w:t xml:space="preserve">   vainilla    </w:t>
      </w:r>
      <w:r>
        <w:t xml:space="preserve">   chocolate    </w:t>
      </w:r>
      <w:r>
        <w:t xml:space="preserve">   helado    </w:t>
      </w:r>
      <w:r>
        <w:t xml:space="preserve">   te helado    </w:t>
      </w:r>
      <w:r>
        <w:t xml:space="preserve">   refrescos    </w:t>
      </w:r>
      <w:r>
        <w:t xml:space="preserve">   postre    </w:t>
      </w:r>
      <w:r>
        <w:t xml:space="preserve">   ensalada    </w:t>
      </w:r>
      <w:r>
        <w:t xml:space="preserve">   sopa    </w:t>
      </w:r>
      <w:r>
        <w:t xml:space="preserve">   pan    </w:t>
      </w:r>
      <w:r>
        <w:t xml:space="preserve">   bocadillo    </w:t>
      </w:r>
      <w:r>
        <w:t xml:space="preserve">   hamburguesa    </w:t>
      </w:r>
      <w:r>
        <w:t xml:space="preserve">   frutas    </w:t>
      </w:r>
      <w:r>
        <w:t xml:space="preserve">   leche    </w:t>
      </w:r>
      <w:r>
        <w:t xml:space="preserve">   queso    </w:t>
      </w:r>
      <w:r>
        <w:t xml:space="preserve">   jamon    </w:t>
      </w:r>
      <w:r>
        <w:t xml:space="preserve">   agua    </w:t>
      </w:r>
      <w:r>
        <w:t xml:space="preserve">   cola    </w:t>
      </w:r>
      <w:r>
        <w:t xml:space="preserve">  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2021-10-11T07:15:23Z</dcterms:created>
  <dcterms:modified xsi:type="dcterms:W3CDTF">2021-10-11T07:15:23Z</dcterms:modified>
</cp:coreProperties>
</file>