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fizzy    </w:t>
      </w:r>
      <w:r>
        <w:t xml:space="preserve">   drink    </w:t>
      </w:r>
      <w:r>
        <w:t xml:space="preserve">   egg    </w:t>
      </w:r>
      <w:r>
        <w:t xml:space="preserve">   yougort    </w:t>
      </w:r>
      <w:r>
        <w:t xml:space="preserve">   crisps    </w:t>
      </w:r>
      <w:r>
        <w:t xml:space="preserve">   popcorn    </w:t>
      </w:r>
      <w:r>
        <w:t xml:space="preserve">   bread    </w:t>
      </w:r>
      <w:r>
        <w:t xml:space="preserve">   curry    </w:t>
      </w:r>
      <w:r>
        <w:t xml:space="preserve">   pizza    </w:t>
      </w:r>
      <w:r>
        <w:t xml:space="preserve">   chips    </w:t>
      </w:r>
      <w:r>
        <w:t xml:space="preserve">   burger    </w:t>
      </w:r>
      <w:r>
        <w:t xml:space="preserve">   chocolate    </w:t>
      </w:r>
      <w:r>
        <w:t xml:space="preserve">   sweets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2021-10-11T07:16:00Z</dcterms:created>
  <dcterms:modified xsi:type="dcterms:W3CDTF">2021-10-11T07:16:00Z</dcterms:modified>
</cp:coreProperties>
</file>