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and drinks (egptians ate and drank)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meat    </w:t>
      </w:r>
      <w:r>
        <w:t xml:space="preserve">   butter    </w:t>
      </w:r>
      <w:r>
        <w:t xml:space="preserve">   cheese    </w:t>
      </w:r>
      <w:r>
        <w:t xml:space="preserve">   dates    </w:t>
      </w:r>
      <w:r>
        <w:t xml:space="preserve">   fish    </w:t>
      </w:r>
      <w:r>
        <w:t xml:space="preserve">   garlic    </w:t>
      </w:r>
      <w:r>
        <w:t xml:space="preserve">   dairy products    </w:t>
      </w:r>
      <w:r>
        <w:t xml:space="preserve">   vegetables    </w:t>
      </w:r>
      <w:r>
        <w:t xml:space="preserve">   eggs    </w:t>
      </w:r>
      <w:r>
        <w:t xml:space="preserve">   lentils    </w:t>
      </w:r>
      <w:r>
        <w:t xml:space="preserve">   birds    </w:t>
      </w:r>
      <w:r>
        <w:t xml:space="preserve">   juice    </w:t>
      </w:r>
      <w:r>
        <w:t xml:space="preserve">   wine    </w:t>
      </w:r>
      <w:r>
        <w:t xml:space="preserve">   beer    </w:t>
      </w:r>
      <w:r>
        <w:t xml:space="preserve">   friut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 (egptians ate and drank)</dc:title>
  <dcterms:created xsi:type="dcterms:W3CDTF">2021-10-11T07:16:32Z</dcterms:created>
  <dcterms:modified xsi:type="dcterms:W3CDTF">2021-10-11T07:16:32Z</dcterms:modified>
</cp:coreProperties>
</file>