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you eat at birthdays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soup that uses vegetables in the 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meal that is mostly rice but does involve peas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meal that is the 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meal that is prepared in the evening before you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meal that you can make using eggs that have been whisked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meal that has cheese and tomato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skill that involves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desert that includes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meal that is cooked slowly and involves vegetables and meat and you eat it with a piece of 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2021-10-11T07:16:20Z</dcterms:created>
  <dcterms:modified xsi:type="dcterms:W3CDTF">2021-10-11T07:16:20Z</dcterms:modified>
</cp:coreProperties>
</file>