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 - Macronutrients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macronutrient is divided into sugars, starch and fibre.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fruit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fat that increases cholesterol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lack of protein can also can ____________ (swelling of feet).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effect of too much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Aside from meat and poultry, ____________________ are a rich source of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oil which lowers cholesterol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sugar found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gram of fat provides the body with this many kilojoules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your blood clots due to too much saturated/trans fatty acid intake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value of protein in a product depends on the amount of ___________ it contains.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much protein could result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a macronutrient - remember; body needs in large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protein could also assist in this, which as a result will allow wounds to heal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function of dietary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sugar that the body uses for energy, also called blood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gram of both carbohydrates and protein provide the body with this many kilojoules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55% of this carbohydrate should be used for energy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cellulose, cannot be broken down by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 - Macronutrients</dc:title>
  <dcterms:created xsi:type="dcterms:W3CDTF">2021-10-12T14:16:57Z</dcterms:created>
  <dcterms:modified xsi:type="dcterms:W3CDTF">2021-10-12T14:16:57Z</dcterms:modified>
</cp:coreProperties>
</file>