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food is good for you    </w:t>
      </w:r>
      <w:r>
        <w:t xml:space="preserve">   dried seaweed    </w:t>
      </w:r>
      <w:r>
        <w:t xml:space="preserve">   chicken nuggets    </w:t>
      </w:r>
      <w:r>
        <w:t xml:space="preserve">   french fries    </w:t>
      </w:r>
      <w:r>
        <w:t xml:space="preserve">   plantain    </w:t>
      </w:r>
      <w:r>
        <w:t xml:space="preserve">   ravioli    </w:t>
      </w:r>
      <w:r>
        <w:t xml:space="preserve">   spaghetti    </w:t>
      </w:r>
      <w:r>
        <w:t xml:space="preserve">   bacon    </w:t>
      </w:r>
      <w:r>
        <w:t xml:space="preserve">   ham    </w:t>
      </w:r>
      <w:r>
        <w:t xml:space="preserve">   pecan    </w:t>
      </w:r>
      <w:r>
        <w:t xml:space="preserve">   almond    </w:t>
      </w:r>
      <w:r>
        <w:t xml:space="preserve">   olive    </w:t>
      </w:r>
      <w:r>
        <w:t xml:space="preserve">   eggs    </w:t>
      </w:r>
      <w:r>
        <w:t xml:space="preserve">   kale    </w:t>
      </w:r>
      <w:r>
        <w:t xml:space="preserve">   peaches    </w:t>
      </w:r>
      <w:r>
        <w:t xml:space="preserve">   ruffles    </w:t>
      </w:r>
      <w:r>
        <w:t xml:space="preserve">   sushi    </w:t>
      </w:r>
      <w:r>
        <w:t xml:space="preserve">   honeydew    </w:t>
      </w:r>
      <w:r>
        <w:t xml:space="preserve">   doritos    </w:t>
      </w:r>
      <w:r>
        <w:t xml:space="preserve">   watermelon    </w:t>
      </w:r>
      <w:r>
        <w:t xml:space="preserve">   strawberry    </w:t>
      </w:r>
      <w:r>
        <w:t xml:space="preserve">   blue berry    </w:t>
      </w:r>
      <w:r>
        <w:t xml:space="preserve">   cheese its    </w:t>
      </w:r>
      <w:r>
        <w:t xml:space="preserve">   goldfish    </w:t>
      </w:r>
      <w:r>
        <w:t xml:space="preserve">   lettuce    </w:t>
      </w:r>
      <w:r>
        <w:t xml:space="preserve">   tuna    </w:t>
      </w:r>
      <w:r>
        <w:t xml:space="preserve">   cod    </w:t>
      </w:r>
      <w:r>
        <w:t xml:space="preserve">   salmon    </w:t>
      </w:r>
      <w:r>
        <w:t xml:space="preserve">   tomato    </w:t>
      </w:r>
      <w:r>
        <w:t xml:space="preserve">   potato    </w:t>
      </w:r>
      <w:r>
        <w:t xml:space="preserve">   soup    </w:t>
      </w:r>
      <w:r>
        <w:t xml:space="preserve">   carrot    </w:t>
      </w:r>
      <w:r>
        <w:t xml:space="preserve">   cabbage    </w:t>
      </w:r>
      <w:r>
        <w:t xml:space="preserve">   broccoli    </w:t>
      </w:r>
      <w:r>
        <w:t xml:space="preserve">   orange    </w:t>
      </w:r>
      <w:r>
        <w:t xml:space="preserve">   hotdog    </w:t>
      </w:r>
      <w:r>
        <w:t xml:space="preserve">   popcorn    </w:t>
      </w:r>
      <w:r>
        <w:t xml:space="preserve">   cheese    </w:t>
      </w:r>
      <w:r>
        <w:t xml:space="preserve">   toast    </w:t>
      </w:r>
      <w:r>
        <w:t xml:space="preserve">   poptart    </w:t>
      </w:r>
      <w:r>
        <w:t xml:space="preserve">   pastry    </w:t>
      </w:r>
      <w:r>
        <w:t xml:space="preserve">   Choi main    </w:t>
      </w:r>
      <w:r>
        <w:t xml:space="preserve">   burrito    </w:t>
      </w:r>
      <w:r>
        <w:t xml:space="preserve">   taco    </w:t>
      </w:r>
      <w:r>
        <w:t xml:space="preserve">   cheeseburger    </w:t>
      </w:r>
      <w:r>
        <w:t xml:space="preserve">   hamburger    </w:t>
      </w:r>
      <w:r>
        <w:t xml:space="preserve">   pork    </w:t>
      </w:r>
      <w:r>
        <w:t xml:space="preserve">   beef    </w:t>
      </w:r>
      <w:r>
        <w:t xml:space="preserve">   rice    </w:t>
      </w:r>
      <w:r>
        <w:t xml:space="preserve">   sandwich    </w:t>
      </w:r>
      <w:r>
        <w:t xml:space="preserve">   bread    </w:t>
      </w:r>
      <w:r>
        <w:t xml:space="preserve">   banana    </w:t>
      </w:r>
      <w:r>
        <w:t xml:space="preserve">   chicken    </w:t>
      </w:r>
      <w:r>
        <w:t xml:space="preserve">   pasta    </w:t>
      </w:r>
      <w:r>
        <w:t xml:space="preserve">   apple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anddrinks</dc:title>
  <dcterms:created xsi:type="dcterms:W3CDTF">2021-10-12T14:16:30Z</dcterms:created>
  <dcterms:modified xsi:type="dcterms:W3CDTF">2021-10-12T14:16:30Z</dcterms:modified>
</cp:coreProperties>
</file>