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+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cheesy fair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whale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black and white smelly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pasta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ancestor to a 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pet that is not a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leave for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mammal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chicken laid an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 shell with food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+ animals</dc:title>
  <dcterms:created xsi:type="dcterms:W3CDTF">2021-10-11T07:16:11Z</dcterms:created>
  <dcterms:modified xsi:type="dcterms:W3CDTF">2021-10-11T07:16:11Z</dcterms:modified>
</cp:coreProperties>
</file>