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sousage    </w:t>
      </w:r>
      <w:r>
        <w:t xml:space="preserve">   nut    </w:t>
      </w:r>
      <w:r>
        <w:t xml:space="preserve">   orange    </w:t>
      </w:r>
      <w:r>
        <w:t xml:space="preserve">   egg    </w:t>
      </w:r>
      <w:r>
        <w:t xml:space="preserve">   fish    </w:t>
      </w:r>
      <w:r>
        <w:t xml:space="preserve">   pasta    </w:t>
      </w:r>
      <w:r>
        <w:t xml:space="preserve">   strawberry    </w:t>
      </w:r>
      <w:r>
        <w:t xml:space="preserve">   grape    </w:t>
      </w:r>
      <w:r>
        <w:t xml:space="preserve">   mango    </w:t>
      </w:r>
      <w:r>
        <w:t xml:space="preserve">   apple    </w:t>
      </w:r>
      <w:r>
        <w:t xml:space="preserve">   banana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2021-10-11T07:14:51Z</dcterms:created>
  <dcterms:modified xsi:type="dcterms:W3CDTF">2021-10-11T07:14:51Z</dcterms:modified>
</cp:coreProperties>
</file>