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nomegustanada    </w:t>
      </w:r>
      <w:r>
        <w:t xml:space="preserve">   megustamucho    </w:t>
      </w:r>
      <w:r>
        <w:t xml:space="preserve">   megusta    </w:t>
      </w:r>
      <w:r>
        <w:t xml:space="preserve">   querico    </w:t>
      </w:r>
      <w:r>
        <w:t xml:space="preserve">   queasco    </w:t>
      </w:r>
      <w:r>
        <w:t xml:space="preserve">   salsaranchero    </w:t>
      </w:r>
      <w:r>
        <w:t xml:space="preserve">   juevos    </w:t>
      </w:r>
      <w:r>
        <w:t xml:space="preserve">   camarones    </w:t>
      </w:r>
      <w:r>
        <w:t xml:space="preserve">   takis    </w:t>
      </w:r>
      <w:r>
        <w:t xml:space="preserve">   alaspicantes    </w:t>
      </w:r>
      <w:r>
        <w:t xml:space="preserve">   pizza    </w:t>
      </w:r>
      <w:r>
        <w:t xml:space="preserve">   salchichas    </w:t>
      </w:r>
      <w:r>
        <w:t xml:space="preserve">   barbacoa    </w:t>
      </w:r>
      <w:r>
        <w:t xml:space="preserve">   papasfritas    </w:t>
      </w:r>
      <w:r>
        <w:t xml:space="preserve">   pollo    </w:t>
      </w:r>
      <w:r>
        <w:t xml:space="preserve">   pescado    </w:t>
      </w:r>
      <w:r>
        <w:t xml:space="preserve">   hamburguesa    </w:t>
      </w:r>
      <w:r>
        <w:t xml:space="preserve">   jamon    </w:t>
      </w:r>
      <w:r>
        <w:t xml:space="preserve">   pavo    </w:t>
      </w:r>
      <w:r>
        <w:t xml:space="preserve">   cebollas    </w:t>
      </w:r>
      <w:r>
        <w:t xml:space="preserve">   mayonesa    </w:t>
      </w:r>
      <w:r>
        <w:t xml:space="preserve">   lechuga    </w:t>
      </w:r>
      <w:r>
        <w:t xml:space="preserve">   piminetos    </w:t>
      </w:r>
      <w:r>
        <w:t xml:space="preserve">   picodegallo    </w:t>
      </w:r>
      <w:r>
        <w:t xml:space="preserve">   salsapicante    </w:t>
      </w:r>
      <w:r>
        <w:t xml:space="preserve">   salsadetomate    </w:t>
      </w:r>
      <w:r>
        <w:t xml:space="preserve">   pepinillos    </w:t>
      </w:r>
      <w:r>
        <w:t xml:space="preserve">   queso    </w:t>
      </w:r>
      <w:r>
        <w:t xml:space="preserve">   tomate    </w:t>
      </w:r>
      <w:r>
        <w:t xml:space="preserve">   tocino    </w:t>
      </w:r>
      <w:r>
        <w:t xml:space="preserve">   mostaza    </w:t>
      </w:r>
      <w:r>
        <w:t xml:space="preserve">   pan    </w:t>
      </w:r>
      <w:r>
        <w:t xml:space="preserve">   jalapenos    </w:t>
      </w:r>
      <w:r>
        <w:t xml:space="preserve">   carneasada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2021-10-11T07:15:01Z</dcterms:created>
  <dcterms:modified xsi:type="dcterms:W3CDTF">2021-10-11T07:15:01Z</dcterms:modified>
</cp:coreProperties>
</file>