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from your normal predator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things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livimg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hunt other animals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biological community of interacting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that are hunted by other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animals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members of a particular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overlapping food chains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that die without being eaten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2021-10-11T07:16:18Z</dcterms:created>
  <dcterms:modified xsi:type="dcterms:W3CDTF">2021-10-11T07:16:18Z</dcterms:modified>
</cp:coreProperties>
</file>