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chains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glucose    </w:t>
      </w:r>
      <w:r>
        <w:t xml:space="preserve">   photosynthesis    </w:t>
      </w:r>
      <w:r>
        <w:t xml:space="preserve">   sun    </w:t>
      </w:r>
      <w:r>
        <w:t xml:space="preserve">   heterotroph    </w:t>
      </w:r>
      <w:r>
        <w:t xml:space="preserve">   autotroph    </w:t>
      </w:r>
      <w:r>
        <w:t xml:space="preserve">   secondary    </w:t>
      </w:r>
      <w:r>
        <w:t xml:space="preserve">   primary    </w:t>
      </w:r>
      <w:r>
        <w:t xml:space="preserve">   omnivore    </w:t>
      </w:r>
      <w:r>
        <w:t xml:space="preserve">   carnivore    </w:t>
      </w:r>
      <w:r>
        <w:t xml:space="preserve">   herbivore    </w:t>
      </w:r>
      <w:r>
        <w:t xml:space="preserve">   biotic    </w:t>
      </w:r>
      <w:r>
        <w:t xml:space="preserve">   abiotic    </w:t>
      </w:r>
      <w:r>
        <w:t xml:space="preserve">   energy pyramid    </w:t>
      </w:r>
      <w:r>
        <w:t xml:space="preserve">   scavengers    </w:t>
      </w:r>
      <w:r>
        <w:t xml:space="preserve">   consumers    </w:t>
      </w:r>
      <w:r>
        <w:t xml:space="preserve">   producers    </w:t>
      </w:r>
      <w:r>
        <w:t xml:space="preserve">   food web    </w:t>
      </w:r>
      <w:r>
        <w:t xml:space="preserve">   food chain    </w:t>
      </w:r>
      <w:r>
        <w:t xml:space="preserve">   community    </w:t>
      </w:r>
      <w:r>
        <w:t xml:space="preserve">   population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chains</dc:title>
  <dcterms:created xsi:type="dcterms:W3CDTF">2021-10-11T07:15:45Z</dcterms:created>
  <dcterms:modified xsi:type="dcterms:W3CDTF">2021-10-11T07:15:45Z</dcterms:modified>
</cp:coreProperties>
</file>