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commoderties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eat in the morning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toastie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injured dairy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tuber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ingredient added to cakes to help it 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grown in paddy fields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curds and whey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ink is added to make it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goldie locks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commoderties</dc:title>
  <dcterms:created xsi:type="dcterms:W3CDTF">2021-10-11T07:16:48Z</dcterms:created>
  <dcterms:modified xsi:type="dcterms:W3CDTF">2021-10-11T07:16:48Z</dcterms:modified>
</cp:coreProperties>
</file>