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ocean animal that is edible, raw and cooked, very popular for sushi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produces eggs, and meat, if you eat the meat raw you will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drink this to get energy because of the caffeine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fruit that makes juice, is sour, and rich in vitamin 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green fruit that is sour and goes on tacos or in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grain product, used for sandwiches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typical winter drink, it is rich and sweet.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dairy product that is sweet, comes in many different flavors, and is used in smoothies.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dish that you drink liquid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makes up oceans, ponds, lakes, and people drink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crosssword </dc:title>
  <dcterms:created xsi:type="dcterms:W3CDTF">2021-10-11T07:17:13Z</dcterms:created>
  <dcterms:modified xsi:type="dcterms:W3CDTF">2021-10-11T07:17:13Z</dcterms:modified>
</cp:coreProperties>
</file>