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herbs    </w:t>
      </w:r>
      <w:r>
        <w:t xml:space="preserve">   bacon    </w:t>
      </w:r>
      <w:r>
        <w:t xml:space="preserve">   potato    </w:t>
      </w:r>
      <w:r>
        <w:t xml:space="preserve">   wines    </w:t>
      </w:r>
      <w:r>
        <w:t xml:space="preserve">   spaghetti    </w:t>
      </w:r>
      <w:r>
        <w:t xml:space="preserve">   cheese    </w:t>
      </w:r>
      <w:r>
        <w:t xml:space="preserve">   flatbread    </w:t>
      </w:r>
      <w:r>
        <w:t xml:space="preserve">   flavor    </w:t>
      </w:r>
      <w:r>
        <w:t xml:space="preserve">   breadsticks    </w:t>
      </w:r>
      <w:r>
        <w:t xml:space="preserve">   sause    </w:t>
      </w:r>
      <w:r>
        <w:t xml:space="preserve">   rice    </w:t>
      </w:r>
      <w:r>
        <w:t xml:space="preserve">   olive oil    </w:t>
      </w:r>
      <w:r>
        <w:t xml:space="preserve">   polenta    </w:t>
      </w:r>
      <w:r>
        <w:t xml:space="preserve">   gnocchi    </w:t>
      </w:r>
      <w:r>
        <w:t xml:space="preserve">   minestrone    </w:t>
      </w:r>
      <w:r>
        <w:t xml:space="preserve">   meat    </w:t>
      </w:r>
      <w:r>
        <w:t xml:space="preserve">   tomato    </w:t>
      </w:r>
      <w:r>
        <w:t xml:space="preserve">   gelato    </w:t>
      </w:r>
      <w:r>
        <w:t xml:space="preserve">   pizza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2021-10-11T07:15:42Z</dcterms:created>
  <dcterms:modified xsi:type="dcterms:W3CDTF">2021-10-11T07:15:42Z</dcterms:modified>
</cp:coreProperties>
</file>