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drinks seasons</w:t>
      </w:r>
    </w:p>
    <w:p>
      <w:pPr>
        <w:pStyle w:val="Questions"/>
      </w:pPr>
      <w:r>
        <w:t xml:space="preserve">1. RTNEWI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NRISGP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TUUANM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EUMSMR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NABANA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CIORPTAS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CEEFOF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PALEP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SFIH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LKIM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ANOREG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ALSDA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drinks seasons</dc:title>
  <dcterms:created xsi:type="dcterms:W3CDTF">2021-10-11T07:17:26Z</dcterms:created>
  <dcterms:modified xsi:type="dcterms:W3CDTF">2021-10-11T07:17:26Z</dcterms:modified>
</cp:coreProperties>
</file>