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shortbread    </w:t>
      </w:r>
      <w:r>
        <w:t xml:space="preserve">   muffins    </w:t>
      </w:r>
      <w:r>
        <w:t xml:space="preserve">   peanut    </w:t>
      </w:r>
      <w:r>
        <w:t xml:space="preserve">   superfood    </w:t>
      </w:r>
      <w:r>
        <w:t xml:space="preserve">   popcorn    </w:t>
      </w:r>
      <w:r>
        <w:t xml:space="preserve">   honey    </w:t>
      </w:r>
      <w:r>
        <w:t xml:space="preserve">   fruits    </w:t>
      </w:r>
      <w:r>
        <w:t xml:space="preserve">   chocolate    </w:t>
      </w:r>
      <w:r>
        <w:t xml:space="preserve">   blueberry    </w:t>
      </w:r>
      <w:r>
        <w:t xml:space="preserve">   cranberry    </w:t>
      </w:r>
      <w:r>
        <w:t xml:space="preserve">   cookie    </w:t>
      </w:r>
      <w:r>
        <w:t xml:space="preserve">   cream    </w:t>
      </w:r>
      <w:r>
        <w:t xml:space="preserve">   cinnamon    </w:t>
      </w:r>
      <w:r>
        <w:t xml:space="preserve">   rolls    </w:t>
      </w:r>
      <w:r>
        <w:t xml:space="preserve">   fundraising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2021-10-11T07:16:03Z</dcterms:created>
  <dcterms:modified xsi:type="dcterms:W3CDTF">2021-10-11T07:16:03Z</dcterms:modified>
</cp:coreProperties>
</file>