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balti    </w:t>
      </w:r>
      <w:r>
        <w:t xml:space="preserve">   beef    </w:t>
      </w:r>
      <w:r>
        <w:t xml:space="preserve">   bhaji    </w:t>
      </w:r>
      <w:r>
        <w:t xml:space="preserve">   chicken    </w:t>
      </w:r>
      <w:r>
        <w:t xml:space="preserve">   curry    </w:t>
      </w:r>
      <w:r>
        <w:t xml:space="preserve">   dhansak    </w:t>
      </w:r>
      <w:r>
        <w:t xml:space="preserve">   herbs    </w:t>
      </w:r>
      <w:r>
        <w:t xml:space="preserve">   indian    </w:t>
      </w:r>
      <w:r>
        <w:t xml:space="preserve">   jalfrezi    </w:t>
      </w:r>
      <w:r>
        <w:t xml:space="preserve">   korma    </w:t>
      </w:r>
      <w:r>
        <w:t xml:space="preserve">   madras    </w:t>
      </w:r>
      <w:r>
        <w:t xml:space="preserve">   popadom    </w:t>
      </w:r>
      <w:r>
        <w:t xml:space="preserve">   sauce    </w:t>
      </w:r>
      <w:r>
        <w:t xml:space="preserve">   spices    </w:t>
      </w:r>
      <w:r>
        <w:t xml:space="preserve">   tikka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</dc:title>
  <dcterms:created xsi:type="dcterms:W3CDTF">2021-10-11T07:16:08Z</dcterms:created>
  <dcterms:modified xsi:type="dcterms:W3CDTF">2021-10-11T07:16:08Z</dcterms:modified>
</cp:coreProperties>
</file>