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we do with our food waste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orange root vegetable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method of preserving meat by cooking in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wrapped in calcium, full of protein and fat?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style of dish common in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Indian Flat bread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hot berry that grows on a 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red berry that comes from a low growing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cauliflower curry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smells like hell but taste like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orange but not an orange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oldest food additive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2021-10-11T07:15:18Z</dcterms:created>
  <dcterms:modified xsi:type="dcterms:W3CDTF">2021-10-11T07:15:18Z</dcterms:modified>
</cp:coreProperties>
</file>