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for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source of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bodies main source of energy in a healthy diet?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high in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high in vitamin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colour that means your food is unhealthy in the food traffic light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food high in saturated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colour that means your food is healthy in the food traffic light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source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source of monounsaturated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helps your body absorb vitamins?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does your body use to make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high in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have five of these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colour that means your food is neither high or low in the food traffic light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source a calcium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 crossword </dc:title>
  <dcterms:created xsi:type="dcterms:W3CDTF">2021-10-11T07:16:36Z</dcterms:created>
  <dcterms:modified xsi:type="dcterms:W3CDTF">2021-10-11T07:16:36Z</dcterms:modified>
</cp:coreProperties>
</file>