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Chutney    </w:t>
      </w:r>
      <w:r>
        <w:t xml:space="preserve">   Shu’Bah'    </w:t>
      </w:r>
      <w:r>
        <w:t xml:space="preserve">   Chana Aloo Curry    </w:t>
      </w:r>
      <w:r>
        <w:t xml:space="preserve">   Tandoori Chicken    </w:t>
      </w:r>
      <w:r>
        <w:t xml:space="preserve">   Rogan Josh    </w:t>
      </w:r>
      <w:r>
        <w:t xml:space="preserve">   Matar Paneer    </w:t>
      </w:r>
      <w:r>
        <w:t xml:space="preserve">   Naan    </w:t>
      </w:r>
      <w:r>
        <w:t xml:space="preserve">   Aloo Gobi    </w:t>
      </w:r>
      <w:r>
        <w:t xml:space="preserve">   Samosas    </w:t>
      </w:r>
      <w:r>
        <w:t xml:space="preserve">   Chicken Makhani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of india</dc:title>
  <dcterms:created xsi:type="dcterms:W3CDTF">2021-10-11T07:17:51Z</dcterms:created>
  <dcterms:modified xsi:type="dcterms:W3CDTF">2021-10-11T07:17:51Z</dcterms:modified>
</cp:coreProperties>
</file>