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preperation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score    </w:t>
      </w:r>
      <w:r>
        <w:t xml:space="preserve">   Beat    </w:t>
      </w:r>
      <w:r>
        <w:t xml:space="preserve">   Caramelize    </w:t>
      </w:r>
      <w:r>
        <w:t xml:space="preserve">   Knead    </w:t>
      </w:r>
      <w:r>
        <w:t xml:space="preserve">   Julienne    </w:t>
      </w:r>
      <w:r>
        <w:t xml:space="preserve">   Skim    </w:t>
      </w:r>
      <w:r>
        <w:t xml:space="preserve">   Strain    </w:t>
      </w:r>
      <w:r>
        <w:t xml:space="preserve">   Truss    </w:t>
      </w:r>
      <w:r>
        <w:t xml:space="preserve">   Toss    </w:t>
      </w:r>
      <w:r>
        <w:t xml:space="preserve">   Shred    </w:t>
      </w:r>
      <w:r>
        <w:t xml:space="preserve">   Pit    </w:t>
      </w:r>
      <w:r>
        <w:t xml:space="preserve">   Dot    </w:t>
      </w:r>
      <w:r>
        <w:t xml:space="preserve">   Mix    </w:t>
      </w:r>
      <w:r>
        <w:t xml:space="preserve">   par boil    </w:t>
      </w:r>
      <w:r>
        <w:t xml:space="preserve">   preheat    </w:t>
      </w:r>
      <w:r>
        <w:t xml:space="preserve">   Soak    </w:t>
      </w:r>
      <w:r>
        <w:t xml:space="preserve">   Scald    </w:t>
      </w:r>
      <w:r>
        <w:t xml:space="preserve">   Pare    </w:t>
      </w:r>
      <w:r>
        <w:t xml:space="preserve">   Pack    </w:t>
      </w:r>
      <w:r>
        <w:t xml:space="preserve">   Mash    </w:t>
      </w:r>
      <w:r>
        <w:t xml:space="preserve">   Level    </w:t>
      </w:r>
      <w:r>
        <w:t xml:space="preserve">   chill    </w:t>
      </w:r>
      <w:r>
        <w:t xml:space="preserve">   Butterfly    </w:t>
      </w:r>
      <w:r>
        <w:t xml:space="preserve">   Breading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preperation </dc:title>
  <dcterms:created xsi:type="dcterms:W3CDTF">2021-10-11T07:18:02Z</dcterms:created>
  <dcterms:modified xsi:type="dcterms:W3CDTF">2021-10-11T07:18:02Z</dcterms:modified>
</cp:coreProperties>
</file>