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pyramids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alive    </w:t>
      </w:r>
      <w:r>
        <w:t xml:space="preserve">   animal    </w:t>
      </w:r>
      <w:r>
        <w:t xml:space="preserve">   Ari    </w:t>
      </w:r>
      <w:r>
        <w:t xml:space="preserve">   biological mass    </w:t>
      </w:r>
      <w:r>
        <w:t xml:space="preserve">   biology    </w:t>
      </w:r>
      <w:r>
        <w:t xml:space="preserve">   biomass    </w:t>
      </w:r>
      <w:r>
        <w:t xml:space="preserve">   carnivore    </w:t>
      </w:r>
      <w:r>
        <w:t xml:space="preserve">   community    </w:t>
      </w:r>
      <w:r>
        <w:t xml:space="preserve">   converted    </w:t>
      </w:r>
      <w:r>
        <w:t xml:space="preserve">   eat    </w:t>
      </w:r>
      <w:r>
        <w:t xml:space="preserve">   ecosystem    </w:t>
      </w:r>
      <w:r>
        <w:t xml:space="preserve">   energy    </w:t>
      </w:r>
      <w:r>
        <w:t xml:space="preserve">   environment    </w:t>
      </w:r>
      <w:r>
        <w:t xml:space="preserve">   feed    </w:t>
      </w:r>
      <w:r>
        <w:t xml:space="preserve">   food    </w:t>
      </w:r>
      <w:r>
        <w:t xml:space="preserve">   food chain    </w:t>
      </w:r>
      <w:r>
        <w:t xml:space="preserve">   food pyramid    </w:t>
      </w:r>
      <w:r>
        <w:t xml:space="preserve">   fraction    </w:t>
      </w:r>
      <w:r>
        <w:t xml:space="preserve">   herbivore    </w:t>
      </w:r>
      <w:r>
        <w:t xml:space="preserve">   living    </w:t>
      </w:r>
      <w:r>
        <w:t xml:space="preserve">   movement    </w:t>
      </w:r>
      <w:r>
        <w:t xml:space="preserve">   number    </w:t>
      </w:r>
      <w:r>
        <w:t xml:space="preserve">   organism    </w:t>
      </w:r>
      <w:r>
        <w:t xml:space="preserve">   plant    </w:t>
      </w:r>
      <w:r>
        <w:t xml:space="preserve">   science    </w:t>
      </w:r>
      <w:r>
        <w:t xml:space="preserve">   support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pyramids</dc:title>
  <dcterms:created xsi:type="dcterms:W3CDTF">2021-10-11T07:17:51Z</dcterms:created>
  <dcterms:modified xsi:type="dcterms:W3CDTF">2021-10-11T07:17:51Z</dcterms:modified>
</cp:coreProperties>
</file>