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related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orange and grows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vegetable with one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peel it, it has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looks like an orange but 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green, yellow or red and has seeds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loaded with vitamin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alkaline looks like an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from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a vein and it's a sea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related</dc:title>
  <dcterms:created xsi:type="dcterms:W3CDTF">2021-10-11T07:18:01Z</dcterms:created>
  <dcterms:modified xsi:type="dcterms:W3CDTF">2021-10-11T07:18:01Z</dcterms:modified>
</cp:coreProperties>
</file>