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quick and safe way for thawing frozen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should always_______as you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raw meat stored in the fridge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should always ____ fruits and veggies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could______ if the floor is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food should be put away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meat should always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never leave the kitchen...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tiny living creatures only visible only through a microscope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foods that can become unsafe or spoil easily if not refrigerated or frozen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can you avoid cross contamination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thing you do before you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kitchen should never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should always wear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hair should never be </w:t>
            </w:r>
          </w:p>
        </w:tc>
      </w:tr>
    </w:tbl>
    <w:p>
      <w:pPr>
        <w:pStyle w:val="WordBankMedium"/>
      </w:pPr>
      <w:r>
        <w:t xml:space="preserve">   wash hands    </w:t>
      </w:r>
      <w:r>
        <w:t xml:space="preserve">   down    </w:t>
      </w:r>
      <w:r>
        <w:t xml:space="preserve">   clean    </w:t>
      </w:r>
      <w:r>
        <w:t xml:space="preserve">   slip    </w:t>
      </w:r>
      <w:r>
        <w:t xml:space="preserve">   unattended     </w:t>
      </w:r>
      <w:r>
        <w:t xml:space="preserve">   fully cooked     </w:t>
      </w:r>
      <w:r>
        <w:t xml:space="preserve">   apron     </w:t>
      </w:r>
      <w:r>
        <w:t xml:space="preserve">   as soon as possible     </w:t>
      </w:r>
      <w:r>
        <w:t xml:space="preserve">   messy     </w:t>
      </w:r>
      <w:r>
        <w:t xml:space="preserve">   clean    </w:t>
      </w:r>
      <w:r>
        <w:t xml:space="preserve">   wash utensils     </w:t>
      </w:r>
      <w:r>
        <w:t xml:space="preserve">   the bottom     </w:t>
      </w:r>
      <w:r>
        <w:t xml:space="preserve">   perishable    </w:t>
      </w:r>
      <w:r>
        <w:t xml:space="preserve">   micro organisms    </w:t>
      </w:r>
      <w:r>
        <w:t xml:space="preserve">   microwave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</dc:title>
  <dcterms:created xsi:type="dcterms:W3CDTF">2021-10-11T07:18:07Z</dcterms:created>
  <dcterms:modified xsi:type="dcterms:W3CDTF">2021-10-11T07:18:07Z</dcterms:modified>
</cp:coreProperties>
</file>