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food has a safe storage life that can last up to 3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a clear path from frig, sink, to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 degrees to 140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make sure ground beef is not ______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"First in, first out" creates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harmful bacteria are transferred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contaminated with harmful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areas where specific kitchen tasks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food dries out and loses flavor because of improper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Perisible food can be left at room temperature for how many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safe storage time for which food is only 1 to 2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2021-10-11T07:17:51Z</dcterms:created>
  <dcterms:modified xsi:type="dcterms:W3CDTF">2021-10-11T07:17:51Z</dcterms:modified>
</cp:coreProperties>
</file>