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safety and safe storage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soap    </w:t>
      </w:r>
      <w:r>
        <w:t xml:space="preserve">   hot water    </w:t>
      </w:r>
      <w:r>
        <w:t xml:space="preserve">   germs    </w:t>
      </w:r>
      <w:r>
        <w:t xml:space="preserve">   bacteria    </w:t>
      </w:r>
      <w:r>
        <w:t xml:space="preserve">   hygiene    </w:t>
      </w:r>
      <w:r>
        <w:t xml:space="preserve">   chilled    </w:t>
      </w:r>
      <w:r>
        <w:t xml:space="preserve">   frozen    </w:t>
      </w:r>
      <w:r>
        <w:t xml:space="preserve">   ambient    </w:t>
      </w:r>
      <w:r>
        <w:t xml:space="preserve">   handwash    </w:t>
      </w:r>
      <w:r>
        <w:t xml:space="preserve">   freezer    </w:t>
      </w:r>
      <w:r>
        <w:t xml:space="preserve">   fridge    </w:t>
      </w:r>
      <w:r>
        <w:t xml:space="preserve">   temperature    </w:t>
      </w:r>
      <w:r>
        <w:t xml:space="preserve">   chilling    </w:t>
      </w:r>
      <w:r>
        <w:t xml:space="preserve">   cleaning    </w:t>
      </w:r>
      <w:r>
        <w:t xml:space="preserve">   cooking    </w:t>
      </w:r>
      <w:r>
        <w:t xml:space="preserve">   cross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and safe storage</dc:title>
  <dcterms:created xsi:type="dcterms:W3CDTF">2021-10-11T07:17:06Z</dcterms:created>
  <dcterms:modified xsi:type="dcterms:W3CDTF">2021-10-11T07:17:06Z</dcterms:modified>
</cp:coreProperties>
</file>