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saftey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________should be kept between 36-40 degrees fahrenheit.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______are single-called organisms that can live in food or water and also on our skin and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elements in keeping food safe is proper _____washing.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can you reheat leftovers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keeping food safe to eat by following proper food handling and cooking practices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you start eating food you should check the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types of perishable foods are those store in the refrigerator and those stored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_________sickness caused by eating food that contains a harmful substance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‏Where should raw meat be stored in a refrigerator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_______prevent your bare hands from coming into contract with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saftey </dc:title>
  <dcterms:created xsi:type="dcterms:W3CDTF">2021-10-11T07:18:06Z</dcterms:created>
  <dcterms:modified xsi:type="dcterms:W3CDTF">2021-10-11T07:18:06Z</dcterms:modified>
</cp:coreProperties>
</file>