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saftey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unwanted bacteria or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 out _____ completely when placing in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deadly foodborne illness caused by dented, or swollen 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meat and vegetables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illness found in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illness causing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poisons produced by pathogens, plants, or animals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is between 41 F and 140 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illness carried out and transmitted to people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foodborne illness due to under cooked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a _____________ to check to see if your meat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____________ to prevent for getting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 cabinets and ________ closed to prevent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turn pot _________ inwards to prevent from knocking over and spilling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apply heat or chemicals on clean food contact surface (ex. cutting boards) to destroy most pathogens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saftey</dc:title>
  <dcterms:created xsi:type="dcterms:W3CDTF">2021-10-11T07:18:14Z</dcterms:created>
  <dcterms:modified xsi:type="dcterms:W3CDTF">2021-10-11T07:18:14Z</dcterms:modified>
</cp:coreProperties>
</file>