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r--s-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 letters,  starts with a b and is greasy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also know as a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fruit is 90 percent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 a pie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sour and is used a lot in cooking [especially on roast beef]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fruit shouldn't be in a fruit salad but always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--ffi-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fruit that most think is a vegetable?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dairy product most eat on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healthiest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scream, you scream, we all scream for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fruit is red, green and yellow?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some only Australia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sweet but tangy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search!</dc:title>
  <dcterms:created xsi:type="dcterms:W3CDTF">2021-10-11T07:18:42Z</dcterms:created>
  <dcterms:modified xsi:type="dcterms:W3CDTF">2021-10-11T07:18:42Z</dcterms:modified>
</cp:coreProperties>
</file>