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servings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tbsp of peanut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1/2 0z of cheese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piece of cornbread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medium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oz of cooked lean meat, poultry or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1/2 cup of icecream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1/4 cup of rasins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1/2 cup of fresh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 cup of cereal flakes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slice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pancake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cup of salid greens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baked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1/2 cup of cooked rice, pasta or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tsp margarine or spreads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 oz of grilled/bake 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servings</dc:title>
  <dcterms:created xsi:type="dcterms:W3CDTF">2021-10-11T07:17:03Z</dcterms:created>
  <dcterms:modified xsi:type="dcterms:W3CDTF">2021-10-11T07:17:03Z</dcterms:modified>
</cp:coreProperties>
</file>