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+ taste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говядина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торт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клубника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салат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курица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мясо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соленый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огурец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сладкий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мед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картошка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малина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мягкий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мороженое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вкусный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капуста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яблоко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кислый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морковь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тыква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безвкусный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грибы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брокколи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горячий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хрустящий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груша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+ taste</dc:title>
  <dcterms:created xsi:type="dcterms:W3CDTF">2021-10-11T07:15:53Z</dcterms:created>
  <dcterms:modified xsi:type="dcterms:W3CDTF">2021-10-11T07:15:53Z</dcterms:modified>
</cp:coreProperties>
</file>