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heat    </w:t>
      </w:r>
      <w:r>
        <w:t xml:space="preserve">   sift    </w:t>
      </w:r>
      <w:r>
        <w:t xml:space="preserve">   chop    </w:t>
      </w:r>
      <w:r>
        <w:t xml:space="preserve">   sugar    </w:t>
      </w:r>
      <w:r>
        <w:t xml:space="preserve">   sweet    </w:t>
      </w:r>
      <w:r>
        <w:t xml:space="preserve">   savoury    </w:t>
      </w:r>
      <w:r>
        <w:t xml:space="preserve">   stir    </w:t>
      </w:r>
      <w:r>
        <w:t xml:space="preserve">   prepare    </w:t>
      </w:r>
      <w:r>
        <w:t xml:space="preserve">   flavour    </w:t>
      </w:r>
      <w:r>
        <w:t xml:space="preserve">   boil    </w:t>
      </w:r>
      <w:r>
        <w:t xml:space="preserve">   bake    </w:t>
      </w:r>
      <w:r>
        <w:t xml:space="preserve">   fresh    </w:t>
      </w:r>
      <w:r>
        <w:t xml:space="preserve">   grate    </w:t>
      </w:r>
      <w:r>
        <w:t xml:space="preserve">   slice    </w:t>
      </w:r>
      <w:r>
        <w:t xml:space="preserve">   dice    </w:t>
      </w:r>
      <w:r>
        <w:t xml:space="preserve">   volume    </w:t>
      </w:r>
      <w:r>
        <w:t xml:space="preserve">   dry    </w:t>
      </w:r>
      <w:r>
        <w:t xml:space="preserve">   wet    </w:t>
      </w:r>
      <w:r>
        <w:t xml:space="preserve">   respect    </w:t>
      </w:r>
      <w:r>
        <w:t xml:space="preserve">   technology    </w:t>
      </w:r>
      <w:r>
        <w:t xml:space="preserve">   yummy    </w:t>
      </w:r>
      <w:r>
        <w:t xml:space="preserve">   safety hazards    </w:t>
      </w:r>
      <w:r>
        <w:t xml:space="preserve">   teencusine    </w:t>
      </w:r>
      <w:r>
        <w:t xml:space="preserve">   ms pangis    </w:t>
      </w:r>
      <w:r>
        <w:t xml:space="preserve">   protein    </w:t>
      </w:r>
      <w:r>
        <w:t xml:space="preserve">   nutrirents    </w:t>
      </w:r>
      <w:r>
        <w:t xml:space="preserve">   carbohydrates    </w:t>
      </w:r>
      <w:r>
        <w:t xml:space="preserve">   vegies    </w:t>
      </w:r>
      <w:r>
        <w:t xml:space="preserve">   fruits    </w:t>
      </w:r>
      <w:r>
        <w:t xml:space="preserve">   delicious    </w:t>
      </w:r>
      <w:r>
        <w:t xml:space="preserve">   food    </w:t>
      </w:r>
      <w:r>
        <w:t xml:space="preserve">   teamwork    </w:t>
      </w:r>
      <w:r>
        <w:t xml:space="preserve">   saucers    </w:t>
      </w:r>
      <w:r>
        <w:t xml:space="preserve">   pans    </w:t>
      </w:r>
      <w:r>
        <w:t xml:space="preserve">   pots    </w:t>
      </w:r>
      <w:r>
        <w:t xml:space="preserve">   dairy    </w:t>
      </w:r>
      <w:r>
        <w:t xml:space="preserve">   cheese    </w:t>
      </w:r>
      <w:r>
        <w:t xml:space="preserve">   spinach    </w:t>
      </w:r>
      <w:r>
        <w:t xml:space="preserve">   mariam    </w:t>
      </w:r>
      <w:r>
        <w:t xml:space="preserve">   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</dc:title>
  <dcterms:created xsi:type="dcterms:W3CDTF">2021-10-11T07:18:11Z</dcterms:created>
  <dcterms:modified xsi:type="dcterms:W3CDTF">2021-10-11T07:18:11Z</dcterms:modified>
</cp:coreProperties>
</file>