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tech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A stand for in CATFLAPS?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vitamins turn food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FL in CATFLAPS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S in CATFLAPS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calcium make stronger?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P stand for in CATFLAPS?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biggest sector of the the eat well food plate?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C in car flaps refer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A stand for in CATFLAPS?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T in CATFLAPS stand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 </dc:title>
  <dcterms:created xsi:type="dcterms:W3CDTF">2021-10-11T07:18:40Z</dcterms:created>
  <dcterms:modified xsi:type="dcterms:W3CDTF">2021-10-11T07:18:40Z</dcterms:modified>
</cp:coreProperties>
</file>