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ingredient in curry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thai green curry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chopping board do you chop meat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egg fried rice come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ingredient in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focaccia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QC check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citrus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chicken korma come from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</dc:title>
  <dcterms:created xsi:type="dcterms:W3CDTF">2021-10-11T07:17:26Z</dcterms:created>
  <dcterms:modified xsi:type="dcterms:W3CDTF">2021-10-11T07:17:26Z</dcterms:modified>
</cp:coreProperties>
</file>