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tech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has to be added to make a mixture rise and have a light texture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responsible for transporting oxygen to cells and tissues throughout the body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really good for your digestion and lowers your cholesterol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main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starch granules are heated with a liquid and the granules swell.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food turns brown because of chemical reactions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nutrient strengthens your bones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vitamin helps  your vision, immune system and genes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substance used by an organism to survive, grow and reproduce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incorporating air into a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liquid thickens with a thickening agent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tech</dc:title>
  <dcterms:created xsi:type="dcterms:W3CDTF">2021-10-11T07:17:37Z</dcterms:created>
  <dcterms:modified xsi:type="dcterms:W3CDTF">2021-10-11T07:17:37Z</dcterms:modified>
</cp:coreProperties>
</file>