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tech for lesson 4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eggs come from what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 you use to test the temperature of the inside of your foods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vitamin helps your bones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 need to carry a ...... pointing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its important to drink plenty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do you use to stop you from burning yourself when you put something in the oven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group is eggs and meat 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takes the food to people in a restraunt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need to ..... before you start to cook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vitamin helps blood clotting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chocolate high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smalles group on the eat well guide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ingredient is used to make bread rise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worn to protect your clothes when cooking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fruit and  ....... make up 1/3 of your diet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you raw meat you will get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vitamin helps good 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portions of fruit or veg should you have a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many glasses of fluid should you drink a day </w:t>
            </w:r>
          </w:p>
        </w:tc>
      </w:tr>
    </w:tbl>
    <w:p>
      <w:pPr>
        <w:pStyle w:val="WordBankMedium"/>
      </w:pPr>
      <w:r>
        <w:t xml:space="preserve">   protein     </w:t>
      </w:r>
      <w:r>
        <w:t xml:space="preserve">   vegetables    </w:t>
      </w:r>
      <w:r>
        <w:t xml:space="preserve">   knife    </w:t>
      </w:r>
      <w:r>
        <w:t xml:space="preserve">   apron     </w:t>
      </w:r>
      <w:r>
        <w:t xml:space="preserve">   water    </w:t>
      </w:r>
      <w:r>
        <w:t xml:space="preserve">   food poison    </w:t>
      </w:r>
      <w:r>
        <w:t xml:space="preserve">   wash your hands     </w:t>
      </w:r>
      <w:r>
        <w:t xml:space="preserve">   oven gloves    </w:t>
      </w:r>
      <w:r>
        <w:t xml:space="preserve">   yeast     </w:t>
      </w:r>
      <w:r>
        <w:t xml:space="preserve">   temperature probe    </w:t>
      </w:r>
      <w:r>
        <w:t xml:space="preserve">   waiter    </w:t>
      </w:r>
      <w:r>
        <w:t xml:space="preserve">   oils and spreads    </w:t>
      </w:r>
      <w:r>
        <w:t xml:space="preserve">   fat    </w:t>
      </w:r>
      <w:r>
        <w:t xml:space="preserve">   eight    </w:t>
      </w:r>
      <w:r>
        <w:t xml:space="preserve">   five    </w:t>
      </w:r>
      <w:r>
        <w:t xml:space="preserve">   vitamin d     </w:t>
      </w:r>
      <w:r>
        <w:t xml:space="preserve">   vitamin k    </w:t>
      </w:r>
      <w:r>
        <w:t xml:space="preserve">   chicken    </w:t>
      </w:r>
      <w:r>
        <w:t xml:space="preserve">   vitamin a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tech for lesson 4 </dc:title>
  <dcterms:created xsi:type="dcterms:W3CDTF">2021-10-11T07:18:43Z</dcterms:created>
  <dcterms:modified xsi:type="dcterms:W3CDTF">2021-10-11T07:18:43Z</dcterms:modified>
</cp:coreProperties>
</file>