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tech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sloppy    </w:t>
      </w:r>
      <w:r>
        <w:t xml:space="preserve">   overwelming    </w:t>
      </w:r>
      <w:r>
        <w:t xml:space="preserve">   nauseating    </w:t>
      </w:r>
      <w:r>
        <w:t xml:space="preserve">   smooth    </w:t>
      </w:r>
      <w:r>
        <w:t xml:space="preserve">   refreshing    </w:t>
      </w:r>
      <w:r>
        <w:t xml:space="preserve">   creamy    </w:t>
      </w:r>
      <w:r>
        <w:t xml:space="preserve">   goopy    </w:t>
      </w:r>
      <w:r>
        <w:t xml:space="preserve">   slimy    </w:t>
      </w:r>
      <w:r>
        <w:t xml:space="preserve">   meltinmouth    </w:t>
      </w:r>
      <w:r>
        <w:t xml:space="preserve">   spicy    </w:t>
      </w:r>
      <w:r>
        <w:t xml:space="preserve">   aromatic    </w:t>
      </w:r>
      <w:r>
        <w:t xml:space="preserve">   sour    </w:t>
      </w:r>
      <w:r>
        <w:t xml:space="preserve">   bitter    </w:t>
      </w:r>
      <w:r>
        <w:t xml:space="preserve">   sweet    </w:t>
      </w:r>
      <w:r>
        <w:t xml:space="preserve">   mouthwatering    </w:t>
      </w:r>
      <w:r>
        <w:t xml:space="preserve">   oily    </w:t>
      </w:r>
      <w:r>
        <w:t xml:space="preserve">   fatty    </w:t>
      </w:r>
      <w:r>
        <w:t xml:space="preserve">   crunchy    </w:t>
      </w:r>
      <w:r>
        <w:t xml:space="preserve">   crispy    </w:t>
      </w:r>
      <w:r>
        <w:t xml:space="preserve">   rancid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tech wordsearch</dc:title>
  <dcterms:created xsi:type="dcterms:W3CDTF">2021-10-11T07:18:19Z</dcterms:created>
  <dcterms:modified xsi:type="dcterms:W3CDTF">2021-10-11T07:18:19Z</dcterms:modified>
</cp:coreProperties>
</file>