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out how heavy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denoting an instrument or device used to ascertain the size, amount, or degree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becoming liquefied by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particular shape or form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absorb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one example how you can melt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for blending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 or stir with a light, rapid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technique can you use youur hands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technique do you use a knife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techniques </dc:title>
  <dcterms:created xsi:type="dcterms:W3CDTF">2021-10-11T07:18:24Z</dcterms:created>
  <dcterms:modified xsi:type="dcterms:W3CDTF">2021-10-11T07:18:24Z</dcterms:modified>
</cp:coreProperties>
</file>