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lettuce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fruits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delicious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food/meal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bacon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ice cream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cereal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grapes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steak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pasta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dinner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vocab</dc:title>
  <dcterms:created xsi:type="dcterms:W3CDTF">2021-10-11T07:18:24Z</dcterms:created>
  <dcterms:modified xsi:type="dcterms:W3CDTF">2021-10-11T07:18:24Z</dcterms:modified>
</cp:coreProperties>
</file>