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 - food chain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starts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only eat animals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who are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consumes onky plants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who get energy from dead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network showing organism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produce their own 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who eat the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levels of a food chain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all the energy to the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eat both animals and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who hunt other organisms?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 - food chain </dc:title>
  <dcterms:created xsi:type="dcterms:W3CDTF">2021-10-11T07:17:49Z</dcterms:created>
  <dcterms:modified xsi:type="dcterms:W3CDTF">2021-10-11T07:17:49Z</dcterms:modified>
</cp:coreProperties>
</file>