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drink, strengthens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calcium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bread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your body take in to keep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with your taste buds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wise</dc:title>
  <dcterms:created xsi:type="dcterms:W3CDTF">2021-10-11T07:17:43Z</dcterms:created>
  <dcterms:modified xsi:type="dcterms:W3CDTF">2021-10-11T07:17:43Z</dcterms:modified>
</cp:coreProperties>
</file>