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1.a round stone fruit with juicy yellow flesh and downy pinkish-yellow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1.a long curved fruit which grows in clusters and has soft pulpy flesh and yellow skin when 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1.the round fruit of a tree of the rose family, which typically has thin red or green skin and crisp flesh. Many varieties have been developed as dessert or cooking fruit or for making cider.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1.a tapering orange-colored root eaten as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1.a sweet yellowish- or brownish-green edible fruit that is typically narrow at the stalk and wider toward the base, with sweet, slightly gritty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1.a round juicy citrus fruit with a tough bright reddish-yellow rind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round melon of a variety with orange flesh and ribbed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1.the large fruit of a plant of the gourd family, with smooth green skin, red pulp, and watery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Mexican dish consisting of a fried tortilla, typically folded, filled with various mixtures, such as seasoned meat, beans, lettuce, and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1.an oval or round object laid by a female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</dc:title>
  <dcterms:created xsi:type="dcterms:W3CDTF">2021-10-11T07:18:21Z</dcterms:created>
  <dcterms:modified xsi:type="dcterms:W3CDTF">2021-10-11T07:18:21Z</dcterms:modified>
</cp:coreProperties>
</file>