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food/drink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cherries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peas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are tomatoes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donut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peppers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 banana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cucumbers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onion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watermelon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strawberry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avocados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lemonade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carrots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lettuce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food/drink crossword </dc:title>
  <dcterms:created xsi:type="dcterms:W3CDTF">2021-10-11T07:19:15Z</dcterms:created>
  <dcterms:modified xsi:type="dcterms:W3CDTF">2021-10-11T07:19:15Z</dcterms:modified>
</cp:coreProperties>
</file>