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food/drinks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mint    </w:t>
      </w:r>
      <w:r>
        <w:t xml:space="preserve">   verb    </w:t>
      </w:r>
      <w:r>
        <w:t xml:space="preserve">   tropical    </w:t>
      </w:r>
      <w:r>
        <w:t xml:space="preserve">   cola    </w:t>
      </w:r>
      <w:r>
        <w:t xml:space="preserve">   fanta    </w:t>
      </w:r>
      <w:r>
        <w:t xml:space="preserve">   coffee    </w:t>
      </w:r>
      <w:r>
        <w:t xml:space="preserve">   tea    </w:t>
      </w:r>
      <w:r>
        <w:t xml:space="preserve">   milk    </w:t>
      </w:r>
      <w:r>
        <w:t xml:space="preserve">   ice    </w:t>
      </w:r>
      <w:r>
        <w:t xml:space="preserve">   jelly    </w:t>
      </w:r>
      <w:r>
        <w:t xml:space="preserve">   icecream    </w:t>
      </w:r>
      <w:r>
        <w:t xml:space="preserve">   meat    </w:t>
      </w:r>
      <w:r>
        <w:t xml:space="preserve">   cucumber    </w:t>
      </w:r>
      <w:r>
        <w:t xml:space="preserve">   egg    </w:t>
      </w:r>
      <w:r>
        <w:t xml:space="preserve">   cracker    </w:t>
      </w:r>
      <w:r>
        <w:t xml:space="preserve">   melon    </w:t>
      </w:r>
      <w:r>
        <w:t xml:space="preserve">   watermelon    </w:t>
      </w:r>
      <w:r>
        <w:t xml:space="preserve">   burger    </w:t>
      </w:r>
      <w:r>
        <w:t xml:space="preserve">   hotdog    </w:t>
      </w:r>
      <w:r>
        <w:t xml:space="preserve">   bun    </w:t>
      </w:r>
      <w:r>
        <w:t xml:space="preserve">   grape    </w:t>
      </w:r>
      <w:r>
        <w:t xml:space="preserve">   bread    </w:t>
      </w:r>
      <w:r>
        <w:t xml:space="preserve">   cocoa    </w:t>
      </w:r>
      <w:r>
        <w:t xml:space="preserve">   onion    </w:t>
      </w:r>
      <w:r>
        <w:t xml:space="preserve">   olive    </w:t>
      </w:r>
      <w:r>
        <w:t xml:space="preserve">   pickle    </w:t>
      </w:r>
      <w:r>
        <w:t xml:space="preserve">   apple    </w:t>
      </w:r>
      <w:r>
        <w:t xml:space="preserve">   orange    </w:t>
      </w:r>
      <w:r>
        <w:t xml:space="preserve">   beef    </w:t>
      </w:r>
      <w:r>
        <w:t xml:space="preserve">   sweets    </w:t>
      </w:r>
      <w:r>
        <w:t xml:space="preserve">   chocolate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food/drinks</dc:title>
  <dcterms:created xsi:type="dcterms:W3CDTF">2021-10-11T07:19:31Z</dcterms:created>
  <dcterms:modified xsi:type="dcterms:W3CDTF">2021-10-11T07:19:31Z</dcterms:modified>
</cp:coreProperties>
</file>