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food/fruit/vegetables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pasta in the shape of long, thin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ocean animal that has a long body, a hard shell, and a pair of large claws and that is caught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Chinese food made of dough that is filled with meat or vegetables and often served boiled in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oats and other ingredients that is eaten especially for breakfast or as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slightly acidic semisolid food that is often flavored and sweetened and is made of milk that has been soured by the addition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vegetable that is good for your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Spanish and Mexican pastry resembling a doughnut or cruller and made from deep-fried unsweetened dough and sprinkled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Vietnamese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berry that has blue skin and seeds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piece of sweet fried dough that is often shaped like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 color and the i side red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vegetable that looks like a small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flowering plant in the mulberry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vegetable pickle seasoned with garlic, red pepper, and ginger that is the national dish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Tomatoes, cucumber and lettuce make a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Grows in bunches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food made from flat, usually round bread that is topped with usually tomato sauce and cheese and often with meat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thin, flat, round cake that is made by cooking batter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Hollowed out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Red color and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is a species of small tree in the family Oleaceae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fruit that the inside is red and a little pits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It has a pit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sour fruit that is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It grow on the tree and my color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It's used to make Guacamole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22 accepted species in the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tree that bears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thin flat piece of dough that is wrapped around a mixture of chopped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vegetable that chips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an orange but its not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variety of smooth-skinned summer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 that people prepare for themselves at the table by putting small pieces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lump of dough that is boiled or steamed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 is a member of the palm tree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soft, juicy red fruit that grows on a low plant with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soup made of beef or chicken broth and rice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Delicious summer fruit: Red flesh with black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Dried grapes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Taste like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species of tree native to Mediterranean climate regions of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strongly flavored root of a tropical plant that is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fruit of several tree species belonging to the genus Durio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thin strips of salted and smoked meat from the sides and the back of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Black fruit grows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 a group of small fruit-bearing trees in the flowering plant family Rutaceae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Its like a watermelon but is not 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circle fat it has 3 colors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food that is made from cacao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fruit that grows on trees and has spikes on the top and is sweet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small fruit that has green flesh, black seeds, and brown, hairy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small green pepper that is very hot and is used especially in Mexican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Japanese dish of cold cooked rice shaped in small cakes and 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color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juicy tropical fruit that has firm yellow and red skin and a hard seed at its 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kind of fat and short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 a thick, sweet substance made by bees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food/fruit/vegetables</dc:title>
  <dcterms:created xsi:type="dcterms:W3CDTF">2021-10-11T07:18:51Z</dcterms:created>
  <dcterms:modified xsi:type="dcterms:W3CDTF">2021-10-11T07:18:51Z</dcterms:modified>
</cp:coreProperties>
</file>